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-004914-41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05241212085482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18810505241212085482 от 12.12.2024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673830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0412365400695013542520174.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3">
    <w:name w:val="cat-UserDefined grp-4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